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53" w:rsidRDefault="00C62F31">
      <w:pPr>
        <w:pStyle w:val="Heading1"/>
      </w:pPr>
      <w:bookmarkStart w:id="0" w:name="_GoBack"/>
      <w:bookmarkEnd w:id="0"/>
      <w:r>
        <w:t>List of Topics for Presentations</w:t>
      </w:r>
    </w:p>
    <w:p w:rsidR="006D0E53" w:rsidRDefault="00C62F31">
      <w:r>
        <w:t>1. Why do employees quit? The cost of losing good workers</w:t>
      </w:r>
    </w:p>
    <w:p w:rsidR="006D0E53" w:rsidRDefault="00C62F31">
      <w:r>
        <w:t>2. How the gig economy is changing jobs and hiring</w:t>
      </w:r>
    </w:p>
    <w:p w:rsidR="006D0E53" w:rsidRDefault="00C62F31">
      <w:r>
        <w:t>3. How bias affects hiring: do we always choose the best person?</w:t>
      </w:r>
    </w:p>
    <w:p w:rsidR="006D0E53" w:rsidRDefault="00C62F31">
      <w:r>
        <w:t xml:space="preserve">4. What motivates workers more: money or </w:t>
      </w:r>
      <w:r>
        <w:t>passion?</w:t>
      </w:r>
    </w:p>
    <w:p w:rsidR="006D0E53" w:rsidRDefault="00C62F31">
      <w:r>
        <w:t>5. Robots and AI at work: how can HR help workers learn new skills?</w:t>
      </w:r>
    </w:p>
    <w:p w:rsidR="006D0E53" w:rsidRDefault="00C62F31">
      <w:r>
        <w:t>6. Why do talented people leave their country to work abroad?</w:t>
      </w:r>
    </w:p>
    <w:p w:rsidR="006D0E53" w:rsidRDefault="00C62F31">
      <w:r>
        <w:t>7. Does work-life balance make employees more productive?</w:t>
      </w:r>
    </w:p>
    <w:p w:rsidR="006D0E53" w:rsidRDefault="00C62F31">
      <w:r>
        <w:t>8. Why do people buy what they don’t need?</w:t>
      </w:r>
    </w:p>
    <w:p w:rsidR="006D0E53" w:rsidRDefault="00C62F31">
      <w:r>
        <w:t>9. What makes an</w:t>
      </w:r>
      <w:r>
        <w:t xml:space="preserve"> ad go viral?</w:t>
      </w:r>
    </w:p>
    <w:p w:rsidR="006D0E53" w:rsidRDefault="00C62F31">
      <w:r>
        <w:t>10. How social media changed marketing</w:t>
      </w:r>
    </w:p>
    <w:p w:rsidR="006D0E53" w:rsidRDefault="00C62F31">
      <w:r>
        <w:t>11. Brand vs. product: why do we pay more for the same thing?</w:t>
      </w:r>
    </w:p>
    <w:p w:rsidR="006D0E53" w:rsidRDefault="00C62F31">
      <w:r>
        <w:t>12. Is word of mouth still powerful in the digital age?</w:t>
      </w:r>
    </w:p>
    <w:p w:rsidR="006D0E53" w:rsidRDefault="00C62F31">
      <w:r>
        <w:t>13. Green marketing: are eco-products really eco?</w:t>
      </w:r>
    </w:p>
    <w:p w:rsidR="006D0E53" w:rsidRDefault="00C62F31">
      <w:r>
        <w:t>14. Influencer marketing: smart str</w:t>
      </w:r>
      <w:r>
        <w:t>ategy or hype?</w:t>
      </w:r>
    </w:p>
    <w:p w:rsidR="006D0E53" w:rsidRDefault="00C62F31">
      <w:r>
        <w:t>15. Loyalty cards and points: do they really work?</w:t>
      </w:r>
    </w:p>
    <w:p w:rsidR="006D0E53" w:rsidRDefault="00C62F31">
      <w:r>
        <w:t>16. Targeted ads: are we being watched?</w:t>
      </w:r>
    </w:p>
    <w:p w:rsidR="006D0E53" w:rsidRDefault="00C62F31">
      <w:r>
        <w:t>17. The power of colour, music, and emotion in marketing</w:t>
      </w:r>
    </w:p>
    <w:p w:rsidR="006D0E53" w:rsidRDefault="00C62F31">
      <w:r>
        <w:t>18. What is a credit score and why should you care?</w:t>
      </w:r>
    </w:p>
    <w:p w:rsidR="006D0E53" w:rsidRDefault="00C62F31">
      <w:r>
        <w:t>19. Buy now, pay later: is it really a go</w:t>
      </w:r>
      <w:r>
        <w:t>od deal?</w:t>
      </w:r>
    </w:p>
    <w:p w:rsidR="006D0E53" w:rsidRDefault="00C62F31">
      <w:r>
        <w:t>20. How do banks make money?</w:t>
      </w:r>
    </w:p>
    <w:p w:rsidR="006D0E53" w:rsidRDefault="00C62F31">
      <w:r>
        <w:t>21. What is the stock market and how does it work?</w:t>
      </w:r>
    </w:p>
    <w:p w:rsidR="006D0E53" w:rsidRDefault="00C62F31">
      <w:r>
        <w:t>22. Saving vs. investing: what’s the difference?</w:t>
      </w:r>
    </w:p>
    <w:p w:rsidR="006D0E53" w:rsidRDefault="00C62F31">
      <w:r>
        <w:t>23. Cryptocurrency: future of money or big risk?</w:t>
      </w:r>
    </w:p>
    <w:p w:rsidR="006D0E53" w:rsidRDefault="00C62F31">
      <w:r>
        <w:t>24. Why do prices keep rising? Understanding inflation</w:t>
      </w:r>
    </w:p>
    <w:p w:rsidR="006D0E53" w:rsidRDefault="00C62F31">
      <w:r>
        <w:lastRenderedPageBreak/>
        <w:t xml:space="preserve">25. What is a </w:t>
      </w:r>
      <w:r>
        <w:t>loan and how does interest work?</w:t>
      </w:r>
    </w:p>
    <w:p w:rsidR="006D0E53" w:rsidRDefault="00C62F31">
      <w:r>
        <w:t>26. Can you really retire at 40? Understanding financial independence</w:t>
      </w:r>
    </w:p>
    <w:p w:rsidR="006D0E53" w:rsidRDefault="00C62F31">
      <w:r>
        <w:t>27. How technology changed the way we work</w:t>
      </w:r>
    </w:p>
    <w:p w:rsidR="006D0E53" w:rsidRDefault="00C62F31">
      <w:r>
        <w:t>28. Why every business needs a website</w:t>
      </w:r>
    </w:p>
    <w:p w:rsidR="006D0E53" w:rsidRDefault="00C62F31">
      <w:r>
        <w:t>29. Cloud computing: storing data in the sky?</w:t>
      </w:r>
    </w:p>
    <w:p w:rsidR="006D0E53" w:rsidRDefault="00C62F31">
      <w:r>
        <w:t xml:space="preserve">30. How social media </w:t>
      </w:r>
      <w:r>
        <w:t>helps businesses grow</w:t>
      </w:r>
    </w:p>
    <w:p w:rsidR="006D0E53" w:rsidRDefault="00C62F31">
      <w:r>
        <w:t>31. Cybersecurity: protecting business from online attacks</w:t>
      </w:r>
    </w:p>
    <w:p w:rsidR="006D0E53" w:rsidRDefault="00C62F31">
      <w:r>
        <w:t>32. E-commerce: buying and selling online</w:t>
      </w:r>
    </w:p>
    <w:p w:rsidR="006D0E53" w:rsidRDefault="00C62F31">
      <w:r>
        <w:t>33. How businesses use big data to make smart decisions</w:t>
      </w:r>
    </w:p>
    <w:p w:rsidR="006D0E53" w:rsidRDefault="00C62F31">
      <w:r>
        <w:t>34. Artificial intelligence in business: helping or replacing workers?</w:t>
      </w:r>
    </w:p>
    <w:p w:rsidR="006D0E53" w:rsidRDefault="00C62F31">
      <w:r>
        <w:t>35. Mo</w:t>
      </w:r>
      <w:r>
        <w:t>bile apps: small screens, big business</w:t>
      </w:r>
    </w:p>
    <w:p w:rsidR="006D0E53" w:rsidRDefault="00C62F31">
      <w:r>
        <w:t>36. Digital payment systems: is cash becoming useless?</w:t>
      </w:r>
    </w:p>
    <w:p w:rsidR="006D0E53" w:rsidRDefault="00C62F31">
      <w:r>
        <w:t>37. How culture affects business communication</w:t>
      </w:r>
    </w:p>
    <w:p w:rsidR="006D0E53" w:rsidRDefault="00C62F31">
      <w:r>
        <w:t>38. Negotiating with people from different cultures</w:t>
      </w:r>
    </w:p>
    <w:p w:rsidR="006D0E53" w:rsidRDefault="00C62F31">
      <w:r>
        <w:t>39. Time and work: why punctuality means different things aroun</w:t>
      </w:r>
      <w:r>
        <w:t>d the world</w:t>
      </w:r>
    </w:p>
    <w:p w:rsidR="006D0E53" w:rsidRDefault="00C62F31">
      <w:r>
        <w:t>40. Dress, dining and deal-making: business etiquette around the world</w:t>
      </w:r>
    </w:p>
    <w:p w:rsidR="006D0E53" w:rsidRDefault="00C62F31">
      <w:r>
        <w:t>41. Leadership styles in different cultures</w:t>
      </w:r>
    </w:p>
    <w:sectPr w:rsidR="006D0E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D0E53"/>
    <w:rsid w:val="00AA1D8D"/>
    <w:rsid w:val="00B47730"/>
    <w:rsid w:val="00C62F3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679718E-0978-4C1E-A4D4-FC993D04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828A2F-13F7-4999-B44B-3AD33C96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2025-04-16T09:58:00Z</dcterms:created>
  <dcterms:modified xsi:type="dcterms:W3CDTF">2025-04-16T09:58:00Z</dcterms:modified>
  <cp:category/>
</cp:coreProperties>
</file>