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11E" w:rsidRPr="008423D1" w:rsidRDefault="0066311E" w:rsidP="0066311E">
      <w:pPr>
        <w:pStyle w:val="Heading1"/>
        <w:spacing w:before="0"/>
        <w:rPr>
          <w:lang w:val="sr-Latn-BA"/>
        </w:rPr>
      </w:pPr>
      <w:r w:rsidRPr="008423D1">
        <w:rPr>
          <w:lang w:val="sr-Latn-BA"/>
        </w:rPr>
        <w:t xml:space="preserve">Strateški </w:t>
      </w:r>
      <w:r w:rsidR="005D0E49" w:rsidRPr="008423D1">
        <w:rPr>
          <w:lang w:val="sr-Latn-BA"/>
        </w:rPr>
        <w:t>f</w:t>
      </w:r>
      <w:r w:rsidRPr="008423D1">
        <w:rPr>
          <w:lang w:val="sr-Latn-BA"/>
        </w:rPr>
        <w:t xml:space="preserve">inansijski </w:t>
      </w:r>
      <w:r w:rsidR="005D0E49" w:rsidRPr="008423D1">
        <w:rPr>
          <w:lang w:val="sr-Latn-BA"/>
        </w:rPr>
        <w:t>m</w:t>
      </w:r>
      <w:r w:rsidRPr="008423D1">
        <w:rPr>
          <w:lang w:val="sr-Latn-BA"/>
        </w:rPr>
        <w:t>enadžment</w:t>
      </w:r>
      <w:r w:rsidR="008423D1">
        <w:rPr>
          <w:lang w:val="sr-Latn-BA"/>
        </w:rPr>
        <w:t xml:space="preserve"> 2025/2026</w:t>
      </w:r>
    </w:p>
    <w:p w:rsidR="000004D4" w:rsidRPr="008423D1" w:rsidRDefault="008423D1">
      <w:pPr>
        <w:pStyle w:val="Heading1"/>
        <w:rPr>
          <w:lang w:val="sr-Latn-BA"/>
        </w:rPr>
      </w:pPr>
      <w:r w:rsidRPr="008423D1">
        <w:rPr>
          <w:lang w:val="sr-Latn-BA"/>
        </w:rPr>
        <w:t xml:space="preserve">Rezultati </w:t>
      </w:r>
      <w:r w:rsidR="007D5BE2">
        <w:rPr>
          <w:lang w:val="sr-Latn-BA"/>
        </w:rPr>
        <w:t xml:space="preserve">I i </w:t>
      </w:r>
      <w:r w:rsidRPr="008423D1">
        <w:rPr>
          <w:lang w:val="sr-Latn-BA"/>
        </w:rPr>
        <w:t xml:space="preserve">II </w:t>
      </w:r>
      <w:r w:rsidR="0066311E" w:rsidRPr="008423D1">
        <w:rPr>
          <w:lang w:val="sr-Latn-BA"/>
        </w:rPr>
        <w:t xml:space="preserve">kolokvijuma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1155"/>
        <w:gridCol w:w="1605"/>
        <w:gridCol w:w="1597"/>
        <w:gridCol w:w="1751"/>
        <w:gridCol w:w="1711"/>
      </w:tblGrid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R. br.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Indeks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Prezime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Ime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I kolokvij 22.11.2025. / Bodovi</w:t>
            </w:r>
          </w:p>
        </w:tc>
        <w:tc>
          <w:tcPr>
            <w:tcW w:w="1711" w:type="dxa"/>
          </w:tcPr>
          <w:p w:rsidR="00CD1FD7" w:rsidRPr="008423D1" w:rsidRDefault="00CD1FD7" w:rsidP="006553D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 xml:space="preserve">II kolokvij 17.01.2026. / </w:t>
            </w:r>
            <w:r w:rsidR="006553D2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B</w:t>
            </w:r>
            <w:bookmarkStart w:id="0" w:name="_GoBack"/>
            <w:bookmarkEnd w:id="0"/>
            <w:r w:rsidRPr="008423D1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odovi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27/19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Gavrić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Milijana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1711" w:type="dxa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79/20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Milašinović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Anđela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172/20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Guska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29/21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Dujaković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Bojana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6,00</w:t>
            </w:r>
          </w:p>
        </w:tc>
      </w:tr>
      <w:tr w:rsidR="004F7966" w:rsidRPr="004F7966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,005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67/21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Kerezović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Nikolina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Zrnić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Branislav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Trkulja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Jovan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Peulić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Tijana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23/22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Đukić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Jovana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24/22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Korov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Anđela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7,00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26/22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Paspalj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1F26F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Minja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28/22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Tubin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Slaven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13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29/22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Kovačević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10,50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32/22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Kurušić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Dragan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11,50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33/22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Ivičić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Luka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14,00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10,00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43/22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Miletić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44/22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Vučanović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Mirjana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18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49/22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Stojčić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Monika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17,00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19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58/22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Davidoski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Anastasija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-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12,00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20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60/22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Panić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Eleonora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11,50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16,00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21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65/22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Lazić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Mila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9,00</w:t>
            </w:r>
          </w:p>
        </w:tc>
        <w:tc>
          <w:tcPr>
            <w:tcW w:w="1711" w:type="dxa"/>
          </w:tcPr>
          <w:p w:rsidR="00CD1FD7" w:rsidRPr="00FD1E69" w:rsidRDefault="004F7966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6,00</w:t>
            </w:r>
          </w:p>
        </w:tc>
      </w:tr>
      <w:tr w:rsidR="00CD1FD7" w:rsidRPr="008423D1" w:rsidTr="00CD1FD7">
        <w:tc>
          <w:tcPr>
            <w:tcW w:w="811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22</w:t>
            </w:r>
          </w:p>
        </w:tc>
        <w:tc>
          <w:tcPr>
            <w:tcW w:w="115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82/22</w:t>
            </w:r>
          </w:p>
        </w:tc>
        <w:tc>
          <w:tcPr>
            <w:tcW w:w="1605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Panić</w:t>
            </w:r>
          </w:p>
        </w:tc>
        <w:tc>
          <w:tcPr>
            <w:tcW w:w="1597" w:type="dxa"/>
            <w:shd w:val="clear" w:color="auto" w:fill="auto"/>
          </w:tcPr>
          <w:p w:rsidR="00CD1FD7" w:rsidRPr="008423D1" w:rsidRDefault="00CD1FD7" w:rsidP="006631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Marija</w:t>
            </w:r>
          </w:p>
        </w:tc>
        <w:tc>
          <w:tcPr>
            <w:tcW w:w="1751" w:type="dxa"/>
            <w:shd w:val="clear" w:color="auto" w:fill="auto"/>
          </w:tcPr>
          <w:p w:rsidR="00CD1FD7" w:rsidRPr="008423D1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8423D1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15,00</w:t>
            </w:r>
          </w:p>
        </w:tc>
        <w:tc>
          <w:tcPr>
            <w:tcW w:w="1711" w:type="dxa"/>
          </w:tcPr>
          <w:p w:rsidR="00CD1FD7" w:rsidRPr="00FD1E69" w:rsidRDefault="00CD1FD7" w:rsidP="0066311E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 w:rsidRPr="00FD1E69"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6,00</w:t>
            </w:r>
          </w:p>
        </w:tc>
      </w:tr>
    </w:tbl>
    <w:p w:rsidR="007F2ADD" w:rsidRPr="008423D1" w:rsidRDefault="007F2ADD">
      <w:pPr>
        <w:rPr>
          <w:lang w:val="sr-Latn-BA"/>
        </w:rPr>
      </w:pPr>
    </w:p>
    <w:p w:rsidR="008423D1" w:rsidRPr="008423D1" w:rsidRDefault="008423D1">
      <w:pPr>
        <w:rPr>
          <w:lang w:val="sr-Latn-BA"/>
        </w:rPr>
      </w:pPr>
    </w:p>
    <w:p w:rsidR="008423D1" w:rsidRPr="008423D1" w:rsidRDefault="008423D1">
      <w:pPr>
        <w:rPr>
          <w:rFonts w:ascii="Times New Roman" w:hAnsi="Times New Roman" w:cs="Times New Roman"/>
          <w:i/>
          <w:sz w:val="24"/>
          <w:szCs w:val="24"/>
          <w:lang w:val="sr-Latn-BA"/>
        </w:rPr>
      </w:pPr>
      <w:r>
        <w:rPr>
          <w:rFonts w:ascii="Times New Roman" w:hAnsi="Times New Roman" w:cs="Times New Roman"/>
          <w:sz w:val="24"/>
          <w:szCs w:val="24"/>
          <w:lang w:val="sr-Latn-BA"/>
        </w:rPr>
        <w:t>Predmetni nastavnik</w:t>
      </w:r>
      <w:r w:rsidRPr="008423D1">
        <w:rPr>
          <w:rFonts w:ascii="Times New Roman" w:hAnsi="Times New Roman" w:cs="Times New Roman"/>
          <w:sz w:val="24"/>
          <w:szCs w:val="24"/>
          <w:lang w:val="sr-Latn-BA"/>
        </w:rPr>
        <w:t xml:space="preserve">: </w:t>
      </w:r>
      <w:r w:rsidRPr="008423D1">
        <w:rPr>
          <w:rFonts w:ascii="Times New Roman" w:hAnsi="Times New Roman" w:cs="Times New Roman"/>
          <w:i/>
          <w:sz w:val="24"/>
          <w:szCs w:val="24"/>
          <w:lang w:val="sr-Latn-BA"/>
        </w:rPr>
        <w:t>Prof. dr Tajana Serdar Raković</w:t>
      </w:r>
    </w:p>
    <w:sectPr w:rsidR="008423D1" w:rsidRPr="008423D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04D4"/>
    <w:rsid w:val="00034616"/>
    <w:rsid w:val="0006063C"/>
    <w:rsid w:val="00082BC7"/>
    <w:rsid w:val="0015074B"/>
    <w:rsid w:val="001F26FF"/>
    <w:rsid w:val="0029639D"/>
    <w:rsid w:val="00326F90"/>
    <w:rsid w:val="004652EC"/>
    <w:rsid w:val="004F7966"/>
    <w:rsid w:val="005D0E49"/>
    <w:rsid w:val="006553D2"/>
    <w:rsid w:val="0066311E"/>
    <w:rsid w:val="007D5BE2"/>
    <w:rsid w:val="007F2ADD"/>
    <w:rsid w:val="008423D1"/>
    <w:rsid w:val="00A43399"/>
    <w:rsid w:val="00A51245"/>
    <w:rsid w:val="00AA1D8D"/>
    <w:rsid w:val="00B47730"/>
    <w:rsid w:val="00CB0664"/>
    <w:rsid w:val="00CD1FD7"/>
    <w:rsid w:val="00F40C61"/>
    <w:rsid w:val="00FC693F"/>
    <w:rsid w:val="00FD1E69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E888D76-96E3-4BFA-9A17-292E2106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24FE32-7270-4E15-9F82-E92D2C71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Tajana</cp:lastModifiedBy>
  <cp:revision>3</cp:revision>
  <dcterms:created xsi:type="dcterms:W3CDTF">2026-01-21T12:14:00Z</dcterms:created>
  <dcterms:modified xsi:type="dcterms:W3CDTF">2026-01-21T12:14:00Z</dcterms:modified>
  <cp:category/>
</cp:coreProperties>
</file>