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1E" w:rsidRDefault="0066311E" w:rsidP="0066311E">
      <w:pPr>
        <w:pStyle w:val="Heading1"/>
        <w:spacing w:before="0"/>
      </w:pPr>
      <w:proofErr w:type="spellStart"/>
      <w:r>
        <w:t>Strateški</w:t>
      </w:r>
      <w:proofErr w:type="spellEnd"/>
      <w:r>
        <w:t xml:space="preserve"> </w:t>
      </w:r>
      <w:proofErr w:type="spellStart"/>
      <w:r w:rsidR="005D0E49">
        <w:t>f</w:t>
      </w:r>
      <w:r>
        <w:t>inansijski</w:t>
      </w:r>
      <w:proofErr w:type="spellEnd"/>
      <w:r>
        <w:t xml:space="preserve"> </w:t>
      </w:r>
      <w:proofErr w:type="spellStart"/>
      <w:r w:rsidR="005D0E49">
        <w:t>m</w:t>
      </w:r>
      <w:bookmarkStart w:id="0" w:name="_GoBack"/>
      <w:bookmarkEnd w:id="0"/>
      <w:r>
        <w:t>enadžment</w:t>
      </w:r>
      <w:proofErr w:type="spellEnd"/>
    </w:p>
    <w:p w:rsidR="000004D4" w:rsidRDefault="0066311E">
      <w:pPr>
        <w:pStyle w:val="Heading1"/>
      </w:pPr>
      <w:proofErr w:type="spellStart"/>
      <w:r>
        <w:t>Rezultati</w:t>
      </w:r>
      <w:proofErr w:type="spellEnd"/>
      <w:r>
        <w:t xml:space="preserve"> I </w:t>
      </w:r>
      <w:proofErr w:type="spellStart"/>
      <w:r>
        <w:t>kolokvijuma</w:t>
      </w:r>
      <w:proofErr w:type="spellEnd"/>
      <w:r>
        <w:t xml:space="preserve"> </w:t>
      </w:r>
      <w:r>
        <w:rPr>
          <w:lang w:val="sr-Latn-BA"/>
        </w:rPr>
        <w:t>– 2</w:t>
      </w:r>
      <w:r w:rsidR="00F40C61">
        <w:rPr>
          <w:lang w:val="sr-Latn-BA"/>
        </w:rPr>
        <w:t>2</w:t>
      </w:r>
      <w:r>
        <w:rPr>
          <w:lang w:val="sr-Latn-BA"/>
        </w:rPr>
        <w:t>.11.2025.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170"/>
        <w:gridCol w:w="1620"/>
        <w:gridCol w:w="1620"/>
        <w:gridCol w:w="1800"/>
      </w:tblGrid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66311E" w:rsidRPr="00A433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43399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66311E" w:rsidRPr="00A43399">
              <w:rPr>
                <w:rFonts w:ascii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b/>
                <w:sz w:val="24"/>
                <w:szCs w:val="24"/>
              </w:rPr>
              <w:t>Bodovi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27/19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Gavrić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66311E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Mil</w:t>
            </w:r>
            <w:r w:rsidR="007F2ADD" w:rsidRPr="00A43399">
              <w:rPr>
                <w:rFonts w:ascii="Times New Roman" w:hAnsi="Times New Roman" w:cs="Times New Roman"/>
                <w:sz w:val="24"/>
                <w:szCs w:val="24"/>
              </w:rPr>
              <w:t>ijana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0004D4" w:rsidRPr="00A43399" w:rsidRDefault="0066311E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79/20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Milašinović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Anđela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172/20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Guska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Marija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66311E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66311E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2ADD" w:rsidRPr="00A43399">
              <w:rPr>
                <w:rFonts w:ascii="Times New Roman" w:hAnsi="Times New Roman" w:cs="Times New Roman"/>
                <w:sz w:val="24"/>
                <w:szCs w:val="24"/>
              </w:rPr>
              <w:t>9/21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Dujaković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Bojana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11,00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67/21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Kerezović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Nikolina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66311E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3/22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Zrnić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Branislav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4/22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Trkulja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Jovan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Peulić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Tijana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66311E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2ADD" w:rsidRPr="00A4339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Đukić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Jovana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Korov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Anđela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66311E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F2ADD" w:rsidRPr="00A43399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Paspalj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A51245" w:rsidP="001F26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Minj</w:t>
            </w:r>
            <w:r w:rsidR="007F2ADD" w:rsidRPr="00A433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Tubin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Slaven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66311E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2ADD" w:rsidRPr="00A43399">
              <w:rPr>
                <w:rFonts w:ascii="Times New Roman" w:hAnsi="Times New Roman" w:cs="Times New Roman"/>
                <w:sz w:val="24"/>
                <w:szCs w:val="24"/>
              </w:rPr>
              <w:t>9/22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Kovačević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Dajana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10,50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66311E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F2ADD" w:rsidRPr="00A43399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Kuru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šić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Dragan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66311E" w:rsidRPr="00A43399" w:rsidTr="00A43399">
        <w:tc>
          <w:tcPr>
            <w:tcW w:w="828" w:type="dxa"/>
            <w:shd w:val="clear" w:color="auto" w:fill="auto"/>
          </w:tcPr>
          <w:p w:rsidR="0066311E" w:rsidRPr="00A43399" w:rsidRDefault="0066311E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70" w:type="dxa"/>
            <w:shd w:val="clear" w:color="auto" w:fill="auto"/>
          </w:tcPr>
          <w:p w:rsidR="0066311E" w:rsidRPr="00A43399" w:rsidRDefault="0066311E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33/22</w:t>
            </w:r>
          </w:p>
        </w:tc>
        <w:tc>
          <w:tcPr>
            <w:tcW w:w="1620" w:type="dxa"/>
            <w:shd w:val="clear" w:color="auto" w:fill="auto"/>
          </w:tcPr>
          <w:p w:rsidR="0066311E" w:rsidRPr="00A43399" w:rsidRDefault="0066311E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Ivičić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66311E" w:rsidRPr="00A43399" w:rsidRDefault="0066311E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</w:p>
        </w:tc>
        <w:tc>
          <w:tcPr>
            <w:tcW w:w="1800" w:type="dxa"/>
            <w:shd w:val="clear" w:color="auto" w:fill="auto"/>
          </w:tcPr>
          <w:p w:rsidR="0066311E" w:rsidRPr="00A43399" w:rsidRDefault="0066311E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14,00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43/22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Miletić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Dajana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66311E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Vu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anović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Mirjana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49/22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Stoj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čić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Monika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66311E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58/22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66311E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Davido</w:t>
            </w:r>
            <w:r w:rsidR="007F2ADD" w:rsidRPr="00A43399"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Anastasija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66311E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66311E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60/22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Pani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Eleonora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11,50</w:t>
            </w:r>
          </w:p>
        </w:tc>
      </w:tr>
      <w:tr w:rsidR="000004D4" w:rsidRPr="00A43399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65/22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Lazić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Mila</w:t>
            </w:r>
          </w:p>
        </w:tc>
        <w:tc>
          <w:tcPr>
            <w:tcW w:w="1800" w:type="dxa"/>
            <w:shd w:val="clear" w:color="auto" w:fill="auto"/>
          </w:tcPr>
          <w:p w:rsidR="000004D4" w:rsidRPr="00A43399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0004D4" w:rsidRPr="0066311E" w:rsidTr="00A43399">
        <w:tc>
          <w:tcPr>
            <w:tcW w:w="828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82/22</w:t>
            </w:r>
          </w:p>
        </w:tc>
        <w:tc>
          <w:tcPr>
            <w:tcW w:w="1620" w:type="dxa"/>
            <w:shd w:val="clear" w:color="auto" w:fill="auto"/>
          </w:tcPr>
          <w:p w:rsidR="000004D4" w:rsidRPr="00A43399" w:rsidRDefault="00082BC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Pani</w:t>
            </w:r>
            <w:r w:rsidR="0066311E" w:rsidRPr="00A43399">
              <w:rPr>
                <w:rFonts w:ascii="Times New Roman" w:hAnsi="Times New Roman" w:cs="Times New Roman"/>
                <w:sz w:val="24"/>
                <w:szCs w:val="24"/>
              </w:rPr>
              <w:t>ć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0004D4" w:rsidRPr="00A43399" w:rsidRDefault="007F2ADD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Marija</w:t>
            </w:r>
          </w:p>
        </w:tc>
        <w:tc>
          <w:tcPr>
            <w:tcW w:w="1800" w:type="dxa"/>
            <w:shd w:val="clear" w:color="auto" w:fill="auto"/>
          </w:tcPr>
          <w:p w:rsidR="000004D4" w:rsidRPr="0066311E" w:rsidRDefault="007F2ADD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3399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</w:tbl>
    <w:p w:rsidR="007F2ADD" w:rsidRDefault="007F2ADD"/>
    <w:sectPr w:rsidR="007F2A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4D4"/>
    <w:rsid w:val="00034616"/>
    <w:rsid w:val="0006063C"/>
    <w:rsid w:val="00082BC7"/>
    <w:rsid w:val="0015074B"/>
    <w:rsid w:val="001F26FF"/>
    <w:rsid w:val="0029639D"/>
    <w:rsid w:val="00326F90"/>
    <w:rsid w:val="005D0E49"/>
    <w:rsid w:val="0066311E"/>
    <w:rsid w:val="007F2ADD"/>
    <w:rsid w:val="00A43399"/>
    <w:rsid w:val="00A51245"/>
    <w:rsid w:val="00AA1D8D"/>
    <w:rsid w:val="00B47730"/>
    <w:rsid w:val="00CB0664"/>
    <w:rsid w:val="00F40C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E888D76-96E3-4BFA-9A17-292E2106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E50371-E468-458A-99D7-2BB37BF7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account</cp:lastModifiedBy>
  <cp:revision>8</cp:revision>
  <dcterms:created xsi:type="dcterms:W3CDTF">2025-11-25T22:30:00Z</dcterms:created>
  <dcterms:modified xsi:type="dcterms:W3CDTF">2025-11-25T22:38:00Z</dcterms:modified>
  <cp:category/>
</cp:coreProperties>
</file>